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书名：苏霍姆林斯基的一生</w:t>
      </w:r>
    </w:p>
    <w:p>
      <w:r>
        <w:t>作者：（苏）塔尔塔科夫斯基著；唐其慈等译</w:t>
      </w:r>
    </w:p>
    <w:p>
      <w:r>
        <w:t>出版社：北京:教育科学出版社,1986.01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苏霍姆林斯基的一生 评论地址：https://www.jiaokey.com/book/detail/10119941.html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