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书名：西蒙娜·德·波伏瓦传</w:t>
      </w:r>
    </w:p>
    <w:p>
      <w:r>
        <w:t>作者：（法）克洛德·弗兰西斯，（法）弗尔朗德·贡蒂埃著；全小虎等译</w:t>
      </w:r>
    </w:p>
    <w:p>
      <w:r>
        <w:t>出版社：北京：中国社会科学出版社</w:t>
      </w:r>
    </w:p>
    <w:p>
      <w:r>
        <w:t>出版日期：1990</w:t>
      </w:r>
    </w:p>
    <w:p>
      <w:r>
        <w:t>总页数：401</w:t>
      </w:r>
    </w:p>
    <w:p>
      <w:r>
        <w:t>更多请访问教客网: www.jiaokey.com</w:t>
      </w:r>
    </w:p>
    <w:p>
      <w:r>
        <w:t>西蒙娜·德·波伏瓦传 评论地址：https://www.jiaokey.com/book/detail/10120135.html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