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书名：女性与创作  巴尔扎克生活中的一个侧面</w:t>
      </w:r>
    </w:p>
    <w:p>
      <w:r>
        <w:t>作者：（美）朱妮塔·H·弗洛伊德著；何勇，王海龙译</w:t>
      </w:r>
    </w:p>
    <w:p>
      <w:r>
        <w:t>出版社：上海：学林出版社</w:t>
      </w:r>
    </w:p>
    <w:p>
      <w:r>
        <w:t>出版日期：1988.08</w:t>
      </w:r>
    </w:p>
    <w:p>
      <w:r>
        <w:t>总页数：253</w:t>
      </w:r>
    </w:p>
    <w:p>
      <w:r>
        <w:t>更多请访问教客网: www.jiaokey.com</w:t>
      </w:r>
    </w:p>
    <w:p>
      <w:r>
        <w:t>女性与创作  巴尔扎克生活中的一个侧面 评论地址：https://www.jiaokey.com/book/detail/10120169.html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