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书名：路易·巴斯德  征服神奇的细菌世界的勇士</w:t>
      </w:r>
    </w:p>
    <w:p>
      <w:r>
        <w:t>作者：（法）里弗兰（J.Riverain）著；郭向桐，裘荣庆译</w:t>
      </w:r>
    </w:p>
    <w:p>
      <w:r>
        <w:t>出版社：天津：天津人民出版社</w:t>
      </w:r>
    </w:p>
    <w:p>
      <w:r>
        <w:t>出版日期：1981.09</w:t>
      </w:r>
    </w:p>
    <w:p>
      <w:r>
        <w:t>总页数：148</w:t>
      </w:r>
    </w:p>
    <w:p>
      <w:r>
        <w:t>更多请访问教客网: www.jiaokey.com</w:t>
      </w:r>
    </w:p>
    <w:p>
      <w:r>
        <w:t>路易·巴斯德  征服神奇的细菌世界的勇士 评论地址：https://www.jiaokey.com/book/detail/10120175.html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