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赤子丹心  为祖国事业献身的台湾同胞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赤子丹心  为祖国事业献身的台湾同胞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本书出售、求购地址：https://www.jiaokey.com/book/detail/10120187.html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关键词搜索：https://www.jiaokey.com/tag/赤子丹心  为祖国事业献身的台湾同胞.html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