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书名：东奔西走  一个经济学家的自传</w:t>
      </w:r>
    </w:p>
    <w:p>
      <w:r>
        <w:t>作者：（日）大来佐武郎著；丁谦等译</w:t>
      </w:r>
    </w:p>
    <w:p>
      <w:r>
        <w:t>出版社：北京:国际文化出版公司,1985.10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东奔西走  一个经济学家的自传 评论地址：https://www.jiaokey.com/book/detail/10120248.html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