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书名：填词要略及词评四篇</w:t>
      </w:r>
    </w:p>
    <w:p>
      <w:r>
        <w:t>作者：陈声聪著</w:t>
      </w:r>
    </w:p>
    <w:p>
      <w:r>
        <w:t>出版社：广州：广东人民出版社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填词要略及词评四篇 评论地址：https://www.jiaokey.com/book/detail/10120488.html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