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书名：儒林群丑的讽刺画卷  评吴敬梓的《儒林外史》</w:t>
      </w:r>
    </w:p>
    <w:p>
      <w:r>
        <w:t>作者：全椒县、滁县地直、安徽大学儒林外史评论组编著</w:t>
      </w:r>
    </w:p>
    <w:p>
      <w:r>
        <w:t>出版社：合肥：安徽人民出版社</w:t>
      </w:r>
    </w:p>
    <w:p>
      <w:r>
        <w:t>出版日期：1977.01</w:t>
      </w:r>
    </w:p>
    <w:p>
      <w:r>
        <w:t>总页数：130</w:t>
      </w:r>
    </w:p>
    <w:p>
      <w:r>
        <w:t>更多请访问教客网: www.jiaokey.com</w:t>
      </w:r>
    </w:p>
    <w:p>
      <w:r>
        <w:t>儒林群丑的讽刺画卷  评吴敬梓的《儒林外史》 评论地址：https://www.jiaokey.com/book/detail/10120777.html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