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唐代中日往来诗辑注</w:t>
      </w:r>
    </w:p>
    <w:p>
      <w:r>
        <w:rPr>
          <w:rFonts w:ascii="宋体" w:hAnsi="宋体" w:eastAsia="宋体"/>
          <w:sz w:val="24"/>
        </w:rPr>
        <w:t>张步云辑注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1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唐代中日往来诗辑注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张步云辑注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注释) 诗人(学科: 生平事迹 地点: 中国 年代: 唐代) 诗人(学科: 生平事迹 地点: 中国 年代: 唐代) 中日关系-文化交流(年代: 唐代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本书出售、求购地址：https://www.jiaokey.com/book/detail/10121071.html</w:t>
      </w:r>
    </w:p>
    <w:p>
      <w:r>
        <w:t>更多相关图书推荐：https://www.jiaokey.com</w:t>
      </w:r>
    </w:p>
    <w:p>
      <w:r>
        <w:t>张步云辑注 其他作品：https://www.jiaokey.com/tag/张步云辑注.html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关键词搜索：https://www.jiaokey.com/tag/唐诗(学科: 注释) 诗人(学科: 生平事迹 地点: 中国 年代: 唐代) 诗人(学科: 生平事迹 地点: 中国 年代: 唐代) 中日关系-文化交流(年代: 唐代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