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书名：司空图《诗品》解说二种</w:t>
      </w:r>
    </w:p>
    <w:p>
      <w:r>
        <w:t>作者：（清）孙联奎，杨廷芝著；孙昌熙，刘淦校点</w:t>
      </w:r>
    </w:p>
    <w:p>
      <w:r>
        <w:t>出版社：济南：齐鲁书社</w:t>
      </w:r>
    </w:p>
    <w:p>
      <w:r>
        <w:t>出版日期：1980.08</w:t>
      </w:r>
    </w:p>
    <w:p>
      <w:r>
        <w:t>总页数：142</w:t>
      </w:r>
    </w:p>
    <w:p>
      <w:r>
        <w:t>更多请访问教客网: www.jiaokey.com</w:t>
      </w:r>
    </w:p>
    <w:p>
      <w:r>
        <w:t>司空图《诗品》解说二种 评论地址：https://www.jiaokey.com/book/detail/10121840.html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