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书名：《十五贯》研究</w:t>
      </w:r>
    </w:p>
    <w:p>
      <w:r>
        <w:t>作者：王世德著</w:t>
      </w:r>
    </w:p>
    <w:p>
      <w:r>
        <w:t>出版社：文艺出版社,1981.01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《十五贯》研究 评论地址：https://www.jiaokey.com/book/detail/10121901.html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