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诗卷长留天地间  论郭小川的诗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诗卷长留天地间  论郭小川的诗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本书出售、求购地址：https://www.jiaokey.com/book/detail/10122167.html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关键词搜索：https://www.jiaokey.com/tag/诗卷长留天地间  论郭小川的诗.html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