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飘不去的绿云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飘不去的绿云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本书出售、求购地址：https://www.jiaokey.com/book/detail/10122302.html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关键词搜索：https://www.jiaokey.com/tag/飘不去的绿云.html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