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书名：中国十大古典悲剧集</w:t>
      </w:r>
    </w:p>
    <w:p>
      <w:r>
        <w:t>作者：王季思主编</w:t>
      </w:r>
    </w:p>
    <w:p>
      <w:r>
        <w:t>出版社：上海:上海文艺出版社,1982.10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中国十大古典悲剧集 评论地址：https://www.jiaokey.com/book/detail/10122489.html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