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  1981短篇小说选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  1981短篇小说选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本书出售、求购地址：https://www.jiaokey.com/book/detail/10122897.html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关键词搜索：https://www.jiaokey.com/tag/中国文学作品年编  1981短篇小说选.html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