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大气光学  分子和粒子散射</w:t>
      </w:r>
    </w:p>
    <w:p>
      <w:r>
        <w:rPr>
          <w:rFonts w:ascii="宋体" w:hAnsi="宋体" w:eastAsia="宋体"/>
          <w:sz w:val="24"/>
        </w:rPr>
        <w:t>（美）E. J. 麦卡特尼著；潘乃先等译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大气光学  分子和粒子散射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 J. 麦卡特尼著；潘乃先等译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本书出售、求购地址：https://www.jiaokey.com/book/detail/10122951.html</w:t>
      </w:r>
    </w:p>
    <w:p>
      <w:r>
        <w:t>更多相关图书推荐：https://www.jiaokey.com</w:t>
      </w:r>
    </w:p>
    <w:p>
      <w:r>
        <w:t>（美）E. J. 麦卡特尼著；潘乃先等译 其他作品：https://www.jiaokey.com/tag/（美）E. J. 麦卡特尼著；潘乃先等译.html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关键词搜索：https://www.jiaokey.com/tag/大气光学  分子和粒子散射.html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