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全球地震活动性与太阳活动及大气过程的关系</w:t>
      </w:r>
    </w:p>
    <w:p>
      <w:r>
        <w:rPr>
          <w:rFonts w:ascii="宋体" w:hAnsi="宋体" w:eastAsia="宋体"/>
          <w:sz w:val="24"/>
        </w:rPr>
        <w:t>（苏）А·Д·瑟京斯基著；赵洪声译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全球地震活动性与太阳活动及大气过程的关系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（苏）А·Д·瑟京斯基著；赵洪声译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本书出售、求购地址：https://www.jiaokey.com/book/detail/10122982.html</w:t>
      </w:r>
    </w:p>
    <w:p>
      <w:r>
        <w:t>更多相关图书推荐：https://www.jiaokey.com</w:t>
      </w:r>
    </w:p>
    <w:p>
      <w:r>
        <w:t>（苏）А·Д·瑟京斯基著；赵洪声译 其他作品：https://www.jiaokey.com/tag/（苏）А·Д·瑟京斯基著；赵洪声译.html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关键词搜索：https://www.jiaokey.com/tag/全球地震活动性与太阳活动及大气过程的关系.html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