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书名：地球与地图知识百题问答</w:t>
      </w:r>
    </w:p>
    <w:p>
      <w:r>
        <w:t>作者:（苏）A.M.库普林著；徐省三，文湘北编译</w:t>
      </w:r>
    </w:p>
    <w:p>
      <w:r>
        <w:t>出版社:北京：测绘出版社</w:t>
      </w:r>
    </w:p>
    <w:p>
      <w:r>
        <w:t>出版日期：1985.12</w:t>
      </w:r>
    </w:p>
    <w:p>
      <w:r>
        <w:t>总页数：116</w:t>
      </w:r>
    </w:p>
    <w:p>
      <w:r>
        <w:t>更多请访问教客网:www.jiaokey.com</w:t>
      </w:r>
    </w:p>
    <w:p>
      <w:r>
        <w:t>地球与地图知识百题问答评论地址：https://www.jiaokey.com/book/detail/10123009.html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