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恒星的演化  诞生与衰亡</w:t>
      </w:r>
    </w:p>
    <w:p>
      <w:r>
        <w:rPr>
          <w:rFonts w:ascii="宋体" w:hAnsi="宋体" w:eastAsia="宋体"/>
          <w:sz w:val="24"/>
        </w:rPr>
        <w:t>（日）林忠四郎，佐藤文隆等编著；赵南生，丁之平译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恒星的演化  诞生与衰亡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（日）林忠四郎，佐藤文隆等编著；赵南生，丁之平译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本书出售、求购地址：https://www.jiaokey.com/book/detail/10123045.html</w:t>
      </w:r>
    </w:p>
    <w:p>
      <w:r>
        <w:t>更多相关图书推荐：https://www.jiaokey.com</w:t>
      </w:r>
    </w:p>
    <w:p>
      <w:r>
        <w:t>（日）林忠四郎，佐藤文隆等编著；赵南生，丁之平译 其他作品：https://www.jiaokey.com/tag/（日）林忠四郎，佐藤文隆等编著；赵南生，丁之平译.html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关键词搜索：https://www.jiaokey.com/tag/恒星的演化  诞生与衰亡.html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