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书名：王蒙选集（一）</w:t>
      </w:r>
    </w:p>
    <w:p>
      <w:r>
        <w:t>作者：王蒙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王蒙选集（一） 评论地址：https://www.jiaokey.com/book/detail/10123483.html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