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书名：王稼祥文学传记 黎明与晚霞</w:t>
      </w:r>
    </w:p>
    <w:p>
      <w:r>
        <w:t>作者：朱仲丽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王稼祥文学传记 黎明与晚霞 评论地址：https://www.jiaokey.com/book/detail/10123663.html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