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书名：短篇小说艺术欣赏  《呐喊》《彷徨》探微</w:t>
      </w:r>
    </w:p>
    <w:p>
      <w:r>
        <w:t>作者:古远清编著</w:t>
      </w:r>
    </w:p>
    <w:p>
      <w:r>
        <w:t>出版社:武汉：湖北教育出版社</w:t>
      </w:r>
    </w:p>
    <w:p>
      <w:r>
        <w:t>出版日期：1985.11</w:t>
      </w:r>
    </w:p>
    <w:p>
      <w:r>
        <w:t>总页数：428</w:t>
      </w:r>
    </w:p>
    <w:p>
      <w:r>
        <w:t>更多请访问教客网:www.jiaokey.com</w:t>
      </w:r>
    </w:p>
    <w:p>
      <w:r>
        <w:t>短篇小说艺术欣赏  《呐喊》《彷徨》探微评论地址：https://www.jiaokey.com/book/detail/10124291.html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