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跳水女皇  记中国跳水队  报告文学</w:t>
      </w:r>
    </w:p>
    <w:p>
      <w:r>
        <w:rPr>
          <w:rFonts w:ascii="宋体" w:hAnsi="宋体" w:eastAsia="宋体"/>
          <w:sz w:val="24"/>
        </w:rPr>
        <w:t>罗达成，吴晓民著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跳水女皇  记中国跳水队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罗达成，吴晓民著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本书出售、求购地址：https://www.jiaokey.com/book/detail/10124601.html</w:t>
      </w:r>
    </w:p>
    <w:p>
      <w:r>
        <w:t>更多相关图书推荐：https://www.jiaokey.com</w:t>
      </w:r>
    </w:p>
    <w:p>
      <w:r>
        <w:t>罗达成，吴晓民著 其他作品：https://www.jiaokey.com/tag/罗达成，吴晓民著.html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