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书名：在另一个世界里-国外、港澳归来谈观感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出版日期：1982.08</w:t>
      </w:r>
    </w:p>
    <w:p>
      <w:r>
        <w:t>总页数：100</w:t>
      </w:r>
    </w:p>
    <w:p>
      <w:r>
        <w:t>更多请访问教客网: www.jiaokey.com</w:t>
      </w:r>
    </w:p>
    <w:p>
      <w:r>
        <w:t>在另一个世界里-国外、港澳归来谈观感 评论地址：https://www.jiaokey.com/book/detail/10124603.html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