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书名：轮渡今昔</w:t>
      </w:r>
    </w:p>
    <w:p>
      <w:r>
        <w:t>作者：上海市内河航运公司《轮渡今昔》工人编写组编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总页数：98</w:t>
      </w:r>
    </w:p>
    <w:p>
      <w:r>
        <w:t>更多请访问教客网: www.jiaokey.com</w:t>
      </w:r>
    </w:p>
    <w:p>
      <w:r>
        <w:t>轮渡今昔 评论地址：https://www.jiaokey.com/book/detail/10124689.html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