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书名：绿烟琐窗集枣窗闲笔</w:t>
      </w:r>
    </w:p>
    <w:p>
      <w:r>
        <w:t>作者：（清）富察明义，爱新觉罗裕瑞撰</w:t>
      </w:r>
    </w:p>
    <w:p>
      <w:r>
        <w:t>出版社：上海：上海古籍出版社</w:t>
      </w:r>
    </w:p>
    <w:p>
      <w:r>
        <w:t>出版日期：1984.04</w:t>
      </w:r>
    </w:p>
    <w:p>
      <w:r>
        <w:t>总页数：300</w:t>
      </w:r>
    </w:p>
    <w:p>
      <w:r>
        <w:t>更多请访问教客网: www.jiaokey.com</w:t>
      </w:r>
    </w:p>
    <w:p>
      <w:r>
        <w:t>绿烟琐窗集枣窗闲笔 评论地址：https://www.jiaokey.com/book/detail/10124967.html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