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书名：紫枫园随笔</w:t>
      </w:r>
    </w:p>
    <w:p>
      <w:r>
        <w:t>作者：赵淑侠著</w:t>
      </w:r>
    </w:p>
    <w:p>
      <w:r>
        <w:t>出版社：北京:中国友谊出版公司,1984.08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紫枫园随笔 评论地址：https://www.jiaokey.com/book/detail/10125656.html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