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书名：啼笑皆非集  黄雨讽刺诗选</w:t>
      </w:r>
    </w:p>
    <w:p>
      <w:r>
        <w:t>作者：黄雨著；廖冰见插图</w:t>
      </w:r>
    </w:p>
    <w:p>
      <w:r>
        <w:t>出版社：广州：花城出版社</w:t>
      </w:r>
    </w:p>
    <w:p>
      <w:r>
        <w:t>出版日期：1985.10</w:t>
      </w:r>
    </w:p>
    <w:p>
      <w:r>
        <w:t>总页数：88</w:t>
      </w:r>
    </w:p>
    <w:p>
      <w:r>
        <w:t>更多请访问教客网: www.jiaokey.com</w:t>
      </w:r>
    </w:p>
    <w:p>
      <w:r>
        <w:t>啼笑皆非集  黄雨讽刺诗选 评论地址：https://www.jiaokey.com/book/detail/10125811.html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