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苦茶随笔·苦竹杂记·风雨谈  苦茶随笔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苦茶随笔·苦竹杂记·风雨谈  苦茶随笔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本书出售、求购地址：https://www.jiaokey.com/book/detail/10125860.html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关键词搜索：https://www.jiaokey.com/tag/苦茶随笔·苦竹杂记·风雨谈  苦茶随笔.html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