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书名：荷西  我爱你</w:t>
      </w:r>
    </w:p>
    <w:p>
      <w:r>
        <w:t>作者：台湾三毛作品精选，陈贤茂，杜丽秋</w:t>
      </w:r>
    </w:p>
    <w:p>
      <w:r>
        <w:t>出版社：北京：中国妇女出版社</w:t>
      </w:r>
    </w:p>
    <w:p>
      <w:r>
        <w:t>出版日期：1986.12</w:t>
      </w:r>
    </w:p>
    <w:p>
      <w:r>
        <w:t>总页数：276</w:t>
      </w:r>
    </w:p>
    <w:p>
      <w:r>
        <w:t>更多请访问教客网: www.jiaokey.com</w:t>
      </w:r>
    </w:p>
    <w:p>
      <w:r>
        <w:t>荷西  我爱你 评论地址：https://www.jiaokey.com/book/detail/10126145.html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