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Discovery of Per-Middle Devonian Volcanic Series in Eastern Sikang</w:t>
      </w:r>
    </w:p>
    <w:p>
      <w:r>
        <w:rPr>
          <w:rFonts w:ascii="宋体" w:hAnsi="宋体" w:eastAsia="宋体"/>
          <w:sz w:val="24"/>
        </w:rPr>
        <w:t>Y.C.CHENG and C.Y.JEN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Discovery of Per-Middle Devonian Volcanic Series in Eastern Sikang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Y.C.CHENG and C.Y.JEN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本书出售、求购地址：https://www.jiaokey.com/book/detail/10126366.html</w:t>
      </w:r>
    </w:p>
    <w:p>
      <w:r>
        <w:t>更多相关图书推荐：https://www.jiaokey.com</w:t>
      </w:r>
    </w:p>
    <w:p>
      <w:r>
        <w:t>Y.C.CHENG and C.Y.JEN 其他作品：https://www.jiaokey.com/tag/Y.C.CHENG and C.Y.JEN.html</w:t>
      </w:r>
    </w:p>
    <w:p>
      <w:r>
        <w:t>关键词搜索：https://www.jiaokey.com/tag/On the Discovery of Per-Middle Devonian Volcanic Series in Eastern Sikang.html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