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书名：Nb2O2-MnO-SiO2渣中Nb2O5和MnO活度的研究</w:t>
      </w:r>
    </w:p>
    <w:p>
      <w:r>
        <w:t>作者：张圣弼，魏寿昆，王央茵，李立曼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Nb2O2-MnO-SiO2渣中Nb2O5和MnO活度的研究 评论地址：https://www.jiaokey.com/book/detail/10126394.html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