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书名：还原脱磷</w:t>
      </w:r>
    </w:p>
    <w:p>
      <w:r>
        <w:t>作者：魏寿昆，倪瑞明，方克明，成武，张晃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还原脱磷 评论地址：https://www.jiaokey.com/book/detail/10126407.html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