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书名：世界化学反应工程新进展</w:t>
      </w:r>
    </w:p>
    <w:p>
      <w:r>
        <w:t>作者：（印度）L. K.都拉斯瓦梅，（印度）M. M.马歇尔卡编；邹仁等译</w:t>
      </w:r>
    </w:p>
    <w:p>
      <w:r>
        <w:t>出版社：烃加工出版社</w:t>
      </w:r>
    </w:p>
    <w:p>
      <w:r>
        <w:t>出版日期：1988.12</w:t>
      </w:r>
    </w:p>
    <w:p>
      <w:r>
        <w:t>总页数：285</w:t>
      </w:r>
    </w:p>
    <w:p>
      <w:r>
        <w:t>更多请访问教客网: www.jiaokey.com</w:t>
      </w:r>
    </w:p>
    <w:p>
      <w:r>
        <w:t>世界化学反应工程新进展 评论地址：https://www.jiaokey.com/book/detail/10126448.html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