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书名：填充床传热与传质过程</w:t>
      </w:r>
    </w:p>
    <w:p>
      <w:r>
        <w:t>作者：（日）若尾法昭，（日）影井清郎著；沈静珠，李有润译</w:t>
      </w:r>
    </w:p>
    <w:p>
      <w:r>
        <w:t>出版社：北京：化学工业出版社</w:t>
      </w:r>
    </w:p>
    <w:p>
      <w:r>
        <w:t>出版日期：1986</w:t>
      </w:r>
    </w:p>
    <w:p>
      <w:r>
        <w:t>总页数：299</w:t>
      </w:r>
    </w:p>
    <w:p>
      <w:r>
        <w:t>更多请访问教客网: www.jiaokey.com</w:t>
      </w:r>
    </w:p>
    <w:p>
      <w:r>
        <w:t>填充床传热与传质过程 评论地址：https://www.jiaokey.com/book/detail/10126534.html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