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书名：陶瓷与耐火材料工艺学实验</w:t>
      </w:r>
    </w:p>
    <w:p>
      <w:r>
        <w:t>作者：（苏）杜迭罗夫（Г.Н.Дудеров）著；郭演仪等译</w:t>
      </w:r>
    </w:p>
    <w:p>
      <w:r>
        <w:t>出版社：北京：高等教育出版社</w:t>
      </w:r>
    </w:p>
    <w:p>
      <w:r>
        <w:t>出版日期：1958.09</w:t>
      </w:r>
    </w:p>
    <w:p>
      <w:r>
        <w:t>总页数：396</w:t>
      </w:r>
    </w:p>
    <w:p>
      <w:r>
        <w:t>更多请访问教客网: www.jiaokey.com</w:t>
      </w:r>
    </w:p>
    <w:p>
      <w:r>
        <w:t>陶瓷与耐火材料工艺学实验 评论地址：https://www.jiaokey.com/book/detail/10126581.html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