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书名：气液固反应器设计</w:t>
      </w:r>
    </w:p>
    <w:p>
      <w:r>
        <w:t>作者：（美）耶蒂什·特·夏著；萧明威，单渊复译</w:t>
      </w:r>
    </w:p>
    <w:p>
      <w:r>
        <w:t>出版社：烃加工出版社</w:t>
      </w:r>
    </w:p>
    <w:p>
      <w:r>
        <w:t>出版日期：1989.09</w:t>
      </w:r>
    </w:p>
    <w:p>
      <w:r>
        <w:t>总页数：249</w:t>
      </w:r>
    </w:p>
    <w:p>
      <w:r>
        <w:t>更多请访问教客网: www.jiaokey.com</w:t>
      </w:r>
    </w:p>
    <w:p>
      <w:r>
        <w:t>气液固反应器设计 评论地址：https://www.jiaokey.com/book/detail/10127226.html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