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书名：工业化学计算  上</w:t>
      </w:r>
    </w:p>
    <w:p>
      <w:r>
        <w:t>作者：永迥登，佐藤一雄，清浦雷作</w:t>
      </w:r>
    </w:p>
    <w:p>
      <w:r>
        <w:t>出版社：广川书店</w:t>
      </w:r>
    </w:p>
    <w:p>
      <w:r>
        <w:t>出版日期：1960</w:t>
      </w:r>
    </w:p>
    <w:p>
      <w:r>
        <w:t>总页数：228</w:t>
      </w:r>
    </w:p>
    <w:p>
      <w:r>
        <w:t>更多请访问教客网: www.jiaokey.com</w:t>
      </w:r>
    </w:p>
    <w:p>
      <w:r>
        <w:t>工业化学计算  上 评论地址：https://www.jiaokey.com/book/detail/10127289.html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