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光学系统外形尺寸计算</w:t>
      </w:r>
    </w:p>
    <w:p>
      <w:r>
        <w:rPr>
          <w:rFonts w:ascii="宋体" w:hAnsi="宋体" w:eastAsia="宋体"/>
          <w:sz w:val="24"/>
        </w:rPr>
        <w:t>（苏）鲁西诺夫，М.М.著；陈晃明，王镁译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光学系统外形尺寸计算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（苏）鲁西诺夫，М.М.著；陈晃明，王镁译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本书出售、求购地址：https://www.jiaokey.com/book/detail/10127404.html</w:t>
      </w:r>
    </w:p>
    <w:p>
      <w:r>
        <w:t>更多相关图书推荐：https://www.jiaokey.com</w:t>
      </w:r>
    </w:p>
    <w:p>
      <w:r>
        <w:t>（苏）鲁西诺夫，М.М.著；陈晃明，王镁译 其他作品：https://www.jiaokey.com/tag/（苏）鲁西诺夫，М.М.著；陈晃明，王镁译.html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关键词搜索：https://www.jiaokey.com/tag/光学系统外形尺寸计算.html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