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书名：化工算图集  第1集  流体流动及储存</w:t>
      </w:r>
    </w:p>
    <w:p>
      <w:r>
        <w:t>作者：苏元复，璩定一</w:t>
      </w:r>
    </w:p>
    <w:p>
      <w:r>
        <w:t>出版社：科技卫生出版社</w:t>
      </w:r>
    </w:p>
    <w:p>
      <w:r>
        <w:t>出版日期：1958.10</w:t>
      </w:r>
    </w:p>
    <w:p>
      <w:r>
        <w:t>总页数：203</w:t>
      </w:r>
    </w:p>
    <w:p>
      <w:r>
        <w:t>更多请访问教客网: www.jiaokey.com</w:t>
      </w:r>
    </w:p>
    <w:p>
      <w:r>
        <w:t>化工算图集  第1集  流体流动及储存 评论地址：https://www.jiaokey.com/book/detail/10127465.html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