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书名：化工操作原理与设备  下  第2版</w:t>
      </w:r>
    </w:p>
    <w:p>
      <w:r>
        <w:t>作者：丁绪淮，张洪沅，张震旦，顾毓珍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总页数：424</w:t>
      </w:r>
    </w:p>
    <w:p>
      <w:r>
        <w:t>更多请访问教客网: www.jiaokey.com</w:t>
      </w:r>
    </w:p>
    <w:p>
      <w:r>
        <w:t>化工操作原理与设备  下  第2版 评论地址：https://www.jiaokey.com/book/detail/10127532.html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