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平炉格子砖腐蚀作用的矿物学研究</w:t>
      </w:r>
    </w:p>
    <w:p>
      <w:r>
        <w:rPr>
          <w:rFonts w:ascii="宋体" w:hAnsi="宋体" w:eastAsia="宋体"/>
          <w:sz w:val="24"/>
        </w:rPr>
        <w:t>苏良赫著；王天頔译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平炉格子砖腐蚀作用的矿物学研究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苏良赫著；王天頔译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本书出售、求购地址：https://www.jiaokey.com/book/detail/10127646.html</w:t>
      </w:r>
    </w:p>
    <w:p>
      <w:r>
        <w:t>更多相关图书推荐：https://www.jiaokey.com</w:t>
      </w:r>
    </w:p>
    <w:p>
      <w:r>
        <w:t>苏良赫著；王天頔译 其他作品：https://www.jiaokey.com/tag/苏良赫著；王天頔译.html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关键词搜索：https://www.jiaokey.com/tag/平炉格子砖腐蚀作用的矿物学研究.html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