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书名：钛和钛合金在化学工业上的应用</w:t>
      </w:r>
    </w:p>
    <w:p>
      <w:r>
        <w:t>作者：（苏）福金（М.Н.Фокин）等著；丁振威译</w:t>
      </w:r>
    </w:p>
    <w:p>
      <w:r>
        <w:t>出版社：上海：上海科学技术文献出版社</w:t>
      </w:r>
    </w:p>
    <w:p>
      <w:r>
        <w:t>出版日期：1981.07</w:t>
      </w:r>
    </w:p>
    <w:p>
      <w:r>
        <w:t>总页数：128</w:t>
      </w:r>
    </w:p>
    <w:p>
      <w:r>
        <w:t>更多请访问教客网: www.jiaokey.com</w:t>
      </w:r>
    </w:p>
    <w:p>
      <w:r>
        <w:t>钛和钛合金在化学工业上的应用 评论地址：https://www.jiaokey.com/book/detail/10127738.html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