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书名：化工设备结构分析与设计</w:t>
      </w:r>
    </w:p>
    <w:p>
      <w:r>
        <w:t>作者：（美）贾瓦特（Jawad，M.H.），（美）法（Farr，J.R.）著；琚定一译</w:t>
      </w:r>
    </w:p>
    <w:p>
      <w:r>
        <w:t>出版社：北京：中国石化出版社</w:t>
      </w:r>
    </w:p>
    <w:p>
      <w:r>
        <w:t>出版日期：1991.08</w:t>
      </w:r>
    </w:p>
    <w:p>
      <w:r>
        <w:t>总页数：418</w:t>
      </w:r>
    </w:p>
    <w:p>
      <w:r>
        <w:t>更多请访问教客网: www.jiaokey.com</w:t>
      </w:r>
    </w:p>
    <w:p>
      <w:r>
        <w:t>化工设备结构分析与设计 评论地址：https://www.jiaokey.com/book/detail/10127780.html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