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喷气发动机</w:t>
      </w:r>
    </w:p>
    <w:p>
      <w:r>
        <w:rPr>
          <w:rFonts w:ascii="宋体" w:hAnsi="宋体" w:eastAsia="宋体"/>
          <w:sz w:val="24"/>
        </w:rPr>
        <w:t>（英国）罗耳斯·罗伊斯公司编；刘树声，王大伟译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（英国）罗耳斯·罗伊斯公司编；刘树声，王大伟译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本书出售、求购地址：https://www.jiaokey.com/book/detail/10128085.html</w:t>
      </w:r>
    </w:p>
    <w:p>
      <w:r>
        <w:t>更多相关图书推荐：https://www.jiaokey.com</w:t>
      </w:r>
    </w:p>
    <w:p>
      <w:r>
        <w:t>（英国）罗耳斯·罗伊斯公司编；刘树声，王大伟译 其他作品：https://www.jiaokey.com/tag/（英国）罗耳斯·罗伊斯公司编；刘树声，王大伟译.html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关键词搜索：https://www.jiaokey.com/tag/喷气发动机.html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