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顺磁晶体在量子电子学中的应用</w:t>
      </w:r>
    </w:p>
    <w:p>
      <w:r>
        <w:rPr>
          <w:rFonts w:ascii="宋体" w:hAnsi="宋体" w:eastAsia="宋体"/>
          <w:sz w:val="24"/>
        </w:rPr>
        <w:t>（苏）兹维列夫（Г.М.Зверев）等著；王金山译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顺磁晶体在量子电子学中的应用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（苏）兹维列夫（Г.М.Зверев）等著；王金山译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本书出售、求购地址：https://www.jiaokey.com/book/detail/10128443.html</w:t>
      </w:r>
    </w:p>
    <w:p>
      <w:r>
        <w:t>更多相关图书推荐：https://www.jiaokey.com</w:t>
      </w:r>
    </w:p>
    <w:p>
      <w:r>
        <w:t>（苏）兹维列夫（Г.М.Зверев）等著；王金山译 其他作品：https://www.jiaokey.com/tag/（苏）兹维列夫（Г.М.Зверев）等著；王金山译.html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关键词搜索：https://www.jiaokey.com/tag/顺磁晶体在量子电子学中的应用.html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