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复合材料原理及其应用</w:t>
      </w:r>
    </w:p>
    <w:p>
      <w:r>
        <w:rPr>
          <w:rFonts w:ascii="宋体" w:hAnsi="宋体" w:eastAsia="宋体"/>
          <w:sz w:val="24"/>
        </w:rPr>
        <w:t>（澳）霍斯金（Hoskin，B.C.），（澳）贝 克（Baker，A.A.）著；沈 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（澳）霍斯金（Hoskin，B.C.），（澳）贝 克（Baker，A.A.）著；沈 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本书出售、求购地址：https://www.jiaokey.com/book/detail/10128548.html</w:t>
      </w:r>
    </w:p>
    <w:p>
      <w:r>
        <w:t>更多相关图书推荐：https://www.jiaokey.com</w:t>
      </w:r>
    </w:p>
    <w:p>
      <w:r>
        <w:t>（澳）霍斯金（Hoskin，B.C.），（澳）贝 克（Baker，A.A.）著；沈 真等译 其他作品：https://www.jiaokey.com/tag/（澳）霍斯金（Hoskin，B.C.），（澳）贝 克（Baker，A.A.）著；沈 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