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书名：PERRY化学工程手册  第6版  下  第15篇  液液萃取</w:t>
      </w:r>
    </w:p>
    <w:p>
      <w:r>
        <w:t>作者：（美）R.H.Perry</w:t>
      </w:r>
    </w:p>
    <w:p>
      <w:r>
        <w:t>出版社：北京:化学工业出版社,1993.08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PERRY化学工程手册  第6版  下  第15篇  液液萃取 评论地址：https://www.jiaokey.com/book/detail/10128770.html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