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发明、合理化与专利业务参考手册</w:t>
      </w:r>
    </w:p>
    <w:p>
      <w:r>
        <w:rPr>
          <w:rFonts w:ascii="宋体" w:hAnsi="宋体" w:eastAsia="宋体"/>
          <w:sz w:val="24"/>
        </w:rPr>
        <w:t>（苏）普拉霍夫（Б.Г.Прахов），（苏）曾金（Н.М.Зенкин）著；孙崇善等译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发明、合理化与专利业务参考手册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（苏）普拉霍夫（Б.Г.Прахов），（苏）曾金（Н.М.Зенкин）著；孙崇善等译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本书出售、求购地址：https://www.jiaokey.com/book/detail/10129010.html</w:t>
      </w:r>
    </w:p>
    <w:p>
      <w:r>
        <w:t>更多相关图书推荐：https://www.jiaokey.com</w:t>
      </w:r>
    </w:p>
    <w:p>
      <w:r>
        <w:t>（苏）普拉霍夫（Б.Г.Прахов），（苏）曾金（Н.М.Зенкин）著；孙崇善等译 其他作品：https://www.jiaokey.com/tag/（苏）普拉霍夫（Б.Г.Прахов），（苏）曾金（Н.М.Зенкин）著；孙崇善等译.html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关键词搜索：https://www.jiaokey.com/tag/发明、合理化与专利业务参考手册.html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