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书名：光电子学入门</w:t>
      </w:r>
    </w:p>
    <w:p>
      <w:r>
        <w:t>作者：（日）稻场文男，（日）永井淳主编；后藤显也著；林礼煌，侯印春译</w:t>
      </w:r>
    </w:p>
    <w:p>
      <w:r>
        <w:t>出版社：北京：机械工业出版社</w:t>
      </w:r>
    </w:p>
    <w:p>
      <w:r>
        <w:t>出版日期：1991</w:t>
      </w:r>
    </w:p>
    <w:p>
      <w:r>
        <w:t>总页数：261</w:t>
      </w:r>
    </w:p>
    <w:p>
      <w:r>
        <w:t>更多请访问教客网: www.jiaokey.com</w:t>
      </w:r>
    </w:p>
    <w:p>
      <w:r>
        <w:t>光电子学入门 评论地址：https://www.jiaokey.com/book/detail/10129302.html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